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Neeraj Chauhan</w:t>
      </w:r>
    </w:p>
    <w:p>
      <w:r>
        <w:t>Lucknow, Uttar Pradesh</w:t>
      </w:r>
    </w:p>
    <w:p>
      <w:r>
        <w:t>Email: ncs7704@gmail.com | Phone: 7704870486</w:t>
      </w:r>
    </w:p>
    <w:p>
      <w:r>
        <w:t>LinkedIn: https://linkedin.com/in/neeraj-chauhan-828616289</w:t>
      </w:r>
    </w:p>
    <w:p>
      <w:pPr>
        <w:pStyle w:val="Heading1"/>
      </w:pPr>
      <w:r>
        <w:t>Career Objective</w:t>
      </w:r>
    </w:p>
    <w:p>
      <w:r>
        <w:t>To secure a responsible position in a reputable organization where I can utilize my technical skills, problem-solving abilities, and passion for learning to contribute effectively and grow professionally.</w:t>
      </w:r>
    </w:p>
    <w:p>
      <w:pPr>
        <w:pStyle w:val="Heading1"/>
      </w:pPr>
      <w:r>
        <w:t>Education</w:t>
      </w:r>
    </w:p>
    <w:p>
      <w:r>
        <w:rPr>
          <w:b/>
        </w:rPr>
        <w:t>Shri Ramswaroop Memorial University</w:t>
        <w:br/>
      </w:r>
      <w:r>
        <w:t>B.Tech in Computer Science (2023 – 2027)</w:t>
        <w:br/>
        <w:t>CGPA: 6.42</w:t>
        <w:br/>
        <w:br/>
      </w:r>
      <w:r>
        <w:rPr>
          <w:b/>
        </w:rPr>
        <w:t>King George Inter College</w:t>
        <w:br/>
      </w:r>
      <w:r>
        <w:t>12th, UP Board — 68.2% (2023)</w:t>
        <w:br/>
        <w:br/>
      </w:r>
      <w:r>
        <w:rPr>
          <w:b/>
        </w:rPr>
        <w:t>Florence Nightingale Academy</w:t>
        <w:br/>
      </w:r>
      <w:r>
        <w:t>10th, UP Board — 84.14% (2021)</w:t>
      </w:r>
    </w:p>
    <w:p>
      <w:pPr>
        <w:pStyle w:val="Heading1"/>
      </w:pPr>
      <w:r>
        <w:t>Skills</w:t>
      </w:r>
    </w:p>
    <w:p>
      <w:r>
        <w:rPr>
          <w:b/>
        </w:rPr>
        <w:t xml:space="preserve">Programming Languages: </w:t>
      </w:r>
      <w:r>
        <w:t>Java, Python, C++</w:t>
        <w:br/>
      </w:r>
      <w:r>
        <w:rPr>
          <w:b/>
        </w:rPr>
        <w:t xml:space="preserve">Tools: </w:t>
      </w:r>
      <w:r>
        <w:t>Git, VS Code</w:t>
        <w:br/>
      </w:r>
      <w:r>
        <w:rPr>
          <w:b/>
        </w:rPr>
        <w:t xml:space="preserve">Soft Skills: </w:t>
      </w:r>
      <w:r>
        <w:t>Problem-solving, Teamwork, Communication</w:t>
      </w:r>
    </w:p>
    <w:p>
      <w:pPr>
        <w:pStyle w:val="Heading1"/>
      </w:pPr>
      <w:r>
        <w:t>Projects</w:t>
      </w:r>
    </w:p>
    <w:p>
      <w:r>
        <w:rPr>
          <w:b/>
        </w:rPr>
        <w:t>Connect Four Game</w:t>
        <w:br/>
      </w:r>
      <w:r>
        <w:t>Developed a two-player Connect Four game using Java with GUI.</w:t>
        <w:br/>
        <w:t>Implemented game logic including win detection and draw scenarios.</w:t>
        <w:br/>
        <w:t>Tech Stack: Java, Swing (for GUI).</w:t>
        <w:br/>
        <w:br/>
      </w:r>
    </w:p>
    <w:p>
      <w:r>
        <w:rPr>
          <w:b/>
        </w:rPr>
        <w:t>Tic Tac Toe Game</w:t>
        <w:br/>
      </w:r>
      <w:r>
        <w:t>Created a classic Tic Tac Toe game supporting two players in Java.</w:t>
        <w:br/>
        <w:t>Designed intuitive user interface and implemented game state management.</w:t>
        <w:br/>
        <w:t>Tech Stack: Java, Swing.</w:t>
      </w:r>
    </w:p>
    <w:p>
      <w:pPr>
        <w:pStyle w:val="Heading1"/>
      </w:pPr>
      <w:r>
        <w:t>Achievements</w:t>
      </w:r>
    </w:p>
    <w:p>
      <w:r>
        <w:t>SWOC Contributor</w:t>
        <w:br/>
        <w:t>Certified Python Web Developer</w:t>
        <w:br/>
        <w:t>Certified in Generative AI by L&amp;T</w:t>
      </w:r>
    </w:p>
    <w:p>
      <w:pPr>
        <w:pStyle w:val="Heading1"/>
      </w:pPr>
      <w:r>
        <w:t>Internship</w:t>
      </w:r>
    </w:p>
    <w:p>
      <w:r>
        <w:t>InternPe — Software Intern (1 month)</w:t>
        <w:br/>
        <w:t>Gained practical experience by implementing technical skills into real-world applications.</w:t>
      </w:r>
    </w:p>
    <w:p>
      <w:pPr>
        <w:pStyle w:val="Heading1"/>
      </w:pPr>
      <w:r>
        <w:t>Languages</w:t>
      </w:r>
    </w:p>
    <w:p>
      <w:r>
        <w:t>Hindi (Native)</w:t>
        <w:br/>
        <w:t>English (Professional)</w:t>
      </w:r>
    </w:p>
    <w:p>
      <w:pPr>
        <w:pStyle w:val="Heading1"/>
      </w:pPr>
      <w:r>
        <w:t>Hobbies</w:t>
      </w:r>
    </w:p>
    <w:p>
      <w:r>
        <w:t>Playing outdoor games like cricket</w:t>
        <w:br/>
        <w:t>Reading books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